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05-10</w:t>
      </w:r>
      <w:r>
        <w:rPr>
          <w:rFonts w:ascii="Times New Roman" w:eastAsia="Times New Roman" w:hAnsi="Times New Roman" w:cs="Times New Roman"/>
          <w:b/>
          <w:bCs/>
        </w:rPr>
        <w:t>91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18810586240326018048</w:t>
      </w:r>
      <w:r>
        <w:rPr>
          <w:rFonts w:ascii="Times New Roman" w:eastAsia="Times New Roman" w:hAnsi="Times New Roman" w:cs="Times New Roman"/>
        </w:rPr>
        <w:t xml:space="preserve"> от 26.03.2024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18810586240326018048 от 26.03.2024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0412365400135010912420163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